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Haikyuu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Hates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year from Nohebi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Favourite food is 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setter of Fukurodani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Karasuno's number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Captain of Seijoh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Hey Hey 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Tall russian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Favourite food is salted caramel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Tanaka's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Sakusa's cousin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Libero of Dateko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Lev's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Nohebi's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Salty dateko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future captain of Seijoh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grey hair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Daishou's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"Rolling Thunder!"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Baby of shiratorizawa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Mother of Shiratorizawa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Haikyuu</dc:title>
  <dcterms:created xsi:type="dcterms:W3CDTF">2021-10-11T08:29:09Z</dcterms:created>
  <dcterms:modified xsi:type="dcterms:W3CDTF">2021-10-11T08:29:09Z</dcterms:modified>
</cp:coreProperties>
</file>