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Haikyuu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MSBY    </w:t>
      </w:r>
      <w:r>
        <w:t xml:space="preserve">   Fox    </w:t>
      </w:r>
      <w:r>
        <w:t xml:space="preserve">   Eagles    </w:t>
      </w:r>
      <w:r>
        <w:t xml:space="preserve">   Cats    </w:t>
      </w:r>
      <w:r>
        <w:t xml:space="preserve">   Owls    </w:t>
      </w:r>
      <w:r>
        <w:t xml:space="preserve">   Crows    </w:t>
      </w:r>
      <w:r>
        <w:t xml:space="preserve">   Team    </w:t>
      </w:r>
      <w:r>
        <w:t xml:space="preserve">   Volleyball    </w:t>
      </w:r>
      <w:r>
        <w:t xml:space="preserve">   Kinoshita    </w:t>
      </w:r>
      <w:r>
        <w:t xml:space="preserve">   Kageyama    </w:t>
      </w:r>
      <w:r>
        <w:t xml:space="preserve">   Hinata    </w:t>
      </w:r>
      <w:r>
        <w:t xml:space="preserve">   Inarizaki    </w:t>
      </w:r>
      <w:r>
        <w:t xml:space="preserve">   Itachiyama    </w:t>
      </w:r>
      <w:r>
        <w:t xml:space="preserve">   Nohebi    </w:t>
      </w:r>
      <w:r>
        <w:t xml:space="preserve">   Fukurodani    </w:t>
      </w:r>
      <w:r>
        <w:t xml:space="preserve">   Dateko    </w:t>
      </w:r>
      <w:r>
        <w:t xml:space="preserve">   Shiratorizawa    </w:t>
      </w:r>
      <w:r>
        <w:t xml:space="preserve">   Aoba Johsai    </w:t>
      </w:r>
      <w:r>
        <w:t xml:space="preserve">   Karasuno    </w:t>
      </w:r>
      <w:r>
        <w:t xml:space="preserve">   Nekoma    </w:t>
      </w:r>
      <w:r>
        <w:t xml:space="preserve">   Haikyuu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Haikyuu</dc:title>
  <dcterms:created xsi:type="dcterms:W3CDTF">2021-10-11T08:29:16Z</dcterms:created>
  <dcterms:modified xsi:type="dcterms:W3CDTF">2021-10-11T08:29:16Z</dcterms:modified>
</cp:coreProperties>
</file>