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year setter?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ace of Karasuno?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assistant coach of Karasuno?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year mangers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team captain of Karasuno?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"Mom" of Karasuno?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team captain of Fukurodani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team captain of Aoba Joshai?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teams that are in the dumpster showdown?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Crow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main-ish character on Karasuno is bald?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team captain of Shiritorizawa?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team captain of Nekoma?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player on Karasuno is the shortest?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year mangers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coach of Karasuno?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2021-10-14T03:41:40Z</dcterms:created>
  <dcterms:modified xsi:type="dcterms:W3CDTF">2021-10-14T03:41:40Z</dcterms:modified>
</cp:coreProperties>
</file>