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Hail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Noble Banquo's son's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Macbeth's first title before thane of Cawdor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King's most trusted advisor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Macbeth's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Macbeth crowned?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Hail...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King duncan buried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does Macbeth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Recently been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Duncan's eldest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Hail Macbeth</dc:title>
  <dcterms:created xsi:type="dcterms:W3CDTF">2021-10-11T08:28:57Z</dcterms:created>
  <dcterms:modified xsi:type="dcterms:W3CDTF">2021-10-11T08:28:57Z</dcterms:modified>
</cp:coreProperties>
</file>