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Hail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Rosary    </w:t>
      </w:r>
      <w:r>
        <w:t xml:space="preserve">   Lady    </w:t>
      </w:r>
      <w:r>
        <w:t xml:space="preserve">   Our    </w:t>
      </w:r>
      <w:r>
        <w:t xml:space="preserve">   Amen    </w:t>
      </w:r>
      <w:r>
        <w:t xml:space="preserve">   death    </w:t>
      </w:r>
      <w:r>
        <w:t xml:space="preserve">   hour    </w:t>
      </w:r>
      <w:r>
        <w:t xml:space="preserve">   Jesus    </w:t>
      </w:r>
      <w:r>
        <w:t xml:space="preserve">   womb    </w:t>
      </w:r>
      <w:r>
        <w:t xml:space="preserve">   fruit    </w:t>
      </w:r>
      <w:r>
        <w:t xml:space="preserve">   Lord    </w:t>
      </w:r>
      <w:r>
        <w:t xml:space="preserve">   grace    </w:t>
      </w:r>
      <w:r>
        <w:t xml:space="preserve">   full    </w:t>
      </w:r>
      <w:r>
        <w:t xml:space="preserve">   sinners    </w:t>
      </w:r>
      <w:r>
        <w:t xml:space="preserve">   pray    </w:t>
      </w:r>
      <w:r>
        <w:t xml:space="preserve">   Holy    </w:t>
      </w:r>
      <w:r>
        <w:t xml:space="preserve">   women    </w:t>
      </w:r>
      <w:r>
        <w:t xml:space="preserve">   blessed    </w:t>
      </w:r>
      <w:r>
        <w:t xml:space="preserve">   God    </w:t>
      </w:r>
      <w:r>
        <w:t xml:space="preserve">   Mother    </w:t>
      </w:r>
      <w:r>
        <w:t xml:space="preserve">   Mary    </w:t>
      </w:r>
      <w:r>
        <w:t xml:space="preserve">   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Mary</dc:title>
  <dcterms:created xsi:type="dcterms:W3CDTF">2021-10-11T08:27:40Z</dcterms:created>
  <dcterms:modified xsi:type="dcterms:W3CDTF">2021-10-11T08:27:40Z</dcterms:modified>
</cp:coreProperties>
</file>