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Hail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and blessed is the fruit    </w:t>
      </w:r>
      <w:r>
        <w:t xml:space="preserve">   Amen    </w:t>
      </w:r>
      <w:r>
        <w:t xml:space="preserve">   of our death    </w:t>
      </w:r>
      <w:r>
        <w:t xml:space="preserve">   now and at the hour    </w:t>
      </w:r>
      <w:r>
        <w:t xml:space="preserve">   Pray for us sinners    </w:t>
      </w:r>
      <w:r>
        <w:t xml:space="preserve">   Mother of God    </w:t>
      </w:r>
      <w:r>
        <w:t xml:space="preserve">   Holy Mary    </w:t>
      </w:r>
      <w:r>
        <w:t xml:space="preserve">   of thy womb Jesus    </w:t>
      </w:r>
      <w:r>
        <w:t xml:space="preserve">   Blessed art thou among women    </w:t>
      </w:r>
      <w:r>
        <w:t xml:space="preserve">   The Lord is with thee    </w:t>
      </w:r>
      <w:r>
        <w:t xml:space="preserve">   Full of Grace    </w:t>
      </w:r>
      <w:r>
        <w:t xml:space="preserve">   Hail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 Mary</dc:title>
  <dcterms:created xsi:type="dcterms:W3CDTF">2021-10-11T08:27:52Z</dcterms:created>
  <dcterms:modified xsi:type="dcterms:W3CDTF">2021-10-11T08:27:52Z</dcterms:modified>
</cp:coreProperties>
</file>