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Hail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Hail Mary    </w:t>
      </w:r>
      <w:r>
        <w:t xml:space="preserve">   Full Of Grace    </w:t>
      </w:r>
      <w:r>
        <w:t xml:space="preserve">   The Lord    </w:t>
      </w:r>
      <w:r>
        <w:t xml:space="preserve">   Is With Thee    </w:t>
      </w:r>
      <w:r>
        <w:t xml:space="preserve">   Blessed Art Thou    </w:t>
      </w:r>
      <w:r>
        <w:t xml:space="preserve">   Amongst Women    </w:t>
      </w:r>
      <w:r>
        <w:t xml:space="preserve">   And Blessed    </w:t>
      </w:r>
      <w:r>
        <w:t xml:space="preserve">   Is The Fruit    </w:t>
      </w:r>
      <w:r>
        <w:t xml:space="preserve">   Of Thy Womb    </w:t>
      </w:r>
      <w:r>
        <w:t xml:space="preserve">   Jesus    </w:t>
      </w:r>
      <w:r>
        <w:t xml:space="preserve">   Holy Mary    </w:t>
      </w:r>
      <w:r>
        <w:t xml:space="preserve">   Mother of God    </w:t>
      </w:r>
      <w:r>
        <w:t xml:space="preserve">   Pray For Us    </w:t>
      </w:r>
      <w:r>
        <w:t xml:space="preserve">   Sinners    </w:t>
      </w:r>
      <w:r>
        <w:t xml:space="preserve">   Now And At    </w:t>
      </w:r>
      <w:r>
        <w:t xml:space="preserve">   The Hour    </w:t>
      </w:r>
      <w:r>
        <w:t xml:space="preserve">   Of Our Death    </w:t>
      </w:r>
      <w:r>
        <w:t xml:space="preserve">   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Hail Mary</dc:title>
  <dcterms:created xsi:type="dcterms:W3CDTF">2021-10-11T08:28:06Z</dcterms:created>
  <dcterms:modified xsi:type="dcterms:W3CDTF">2021-10-11T08:28:06Z</dcterms:modified>
</cp:coreProperties>
</file>