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Hail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OKLAHOMA    </w:t>
      </w:r>
      <w:r>
        <w:t xml:space="preserve">   WATER    </w:t>
      </w:r>
      <w:r>
        <w:t xml:space="preserve">   UPDRAFT    </w:t>
      </w:r>
      <w:r>
        <w:t xml:space="preserve">   RAINDROP    </w:t>
      </w:r>
      <w:r>
        <w:t xml:space="preserve">   LOWBEAM    </w:t>
      </w:r>
      <w:r>
        <w:t xml:space="preserve">   KANSAS    </w:t>
      </w:r>
      <w:r>
        <w:t xml:space="preserve">   ICW    </w:t>
      </w:r>
      <w:r>
        <w:t xml:space="preserve">   HAILSTORM    </w:t>
      </w:r>
      <w:r>
        <w:t xml:space="preserve">   HAILSTONE    </w:t>
      </w:r>
      <w:r>
        <w:t xml:space="preserve">   HAIL    </w:t>
      </w:r>
      <w:r>
        <w:t xml:space="preserve">   FREEZING    </w:t>
      </w:r>
      <w:r>
        <w:t xml:space="preserve">   ENERGY    </w:t>
      </w:r>
      <w:r>
        <w:t xml:space="preserve">   DAMAGE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Hail Storms</dc:title>
  <dcterms:created xsi:type="dcterms:W3CDTF">2021-10-11T08:27:54Z</dcterms:created>
  <dcterms:modified xsi:type="dcterms:W3CDTF">2021-10-11T08:27:54Z</dcterms:modified>
</cp:coreProperties>
</file>