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Hail to the Chief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lived and is buried in Mount Vernon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second President, his son was the 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was President for 30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Liberia is named after him; fifth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the first president to be inaugurated in D.C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President from 1829 - 1837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nicknamed, "Old Kinderhook"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Named after his father, he went by three names; 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 in his name stood for Knox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were six Presidents with the first name James; he was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became the first person to succeed to the presidency from the vice presidency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Hail to the Chief </dc:title>
  <dcterms:created xsi:type="dcterms:W3CDTF">2021-10-11T08:28:01Z</dcterms:created>
  <dcterms:modified xsi:type="dcterms:W3CDTF">2021-10-11T08:28:01Z</dcterms:modified>
</cp:coreProperties>
</file>