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HairColor</w:t>
      </w:r>
    </w:p>
    <w:p>
      <w:pPr>
        <w:pStyle w:val="Questions"/>
      </w:pPr>
      <w:r>
        <w:t xml:space="preserve">1. NSECAYROD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ECTROX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RTOSIYPO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FRCTAAIIL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VLOTEI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IMAYRRP CLOOR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EBUL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YLOMCTEPAMERN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YIARTTER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NNPMDETEIARME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LAEGBAI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INTIYETNS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EONT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EIPLHANNOME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OAVITTRCSA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OOENDIGLICZR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LHTIHGINHGGI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NENIIYTST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ELLIFR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LNIGISC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WAL OF OCLRO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HENAN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INENAIL VAESTIEIRDV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OCRLO WELEH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DZIEIXO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NIAGVWE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ANEUEILMN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LEWYLO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DREEVOELP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POSA CAP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HairColor</dc:title>
  <dcterms:created xsi:type="dcterms:W3CDTF">2021-10-11T08:29:03Z</dcterms:created>
  <dcterms:modified xsi:type="dcterms:W3CDTF">2021-10-11T08:29:03Z</dcterms:modified>
</cp:coreProperties>
</file>