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to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improper at-home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24 hour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golden highlights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shade or shadow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levels 1 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blue-violet &amp; yellow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warmth or coolness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tight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combats red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progressive dyes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yellow + red +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Marilyn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lighten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peroxide to become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 to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red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mixed with developer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are studying hair______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we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mix of pigmented and non-pigmented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color that lifts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developer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natural melanin + artificial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deposits base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protective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 hair highlighting technique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</dc:title>
  <dcterms:created xsi:type="dcterms:W3CDTF">2021-10-11T08:29:27Z</dcterms:created>
  <dcterms:modified xsi:type="dcterms:W3CDTF">2021-10-11T08:29:27Z</dcterms:modified>
</cp:coreProperties>
</file>