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HairColoring Pre-Salon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Created by mixing two primary colors in equal proportions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middle layer of the hair made up of elongated cells containing melanin and keratin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Coloring matter that provides us wiht the natural color of hair &amp; skin AKA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determine lightness or darkness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Produces Brown to Black Pigments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AKA contributing pigment is the arm or cool tone seen w/in the predominant haircolor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degree of lightness or darkness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Innermost layer of the hair, composed of round cells, with out this hair is fine/fragile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AKA Hue is the balance of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Determines if the haircolor is absorbing and processing evenly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Created by mixing a primary and a secondary color that are located on the  oppisite of each other on the color wheel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three basic colors red, yellow, and blue from which all other colors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a patch test, is applying a sm. amt. of product on the skin to check for sensitivity/allergy to a pproduct/chemical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 tool for the Law of Color to visually show how all colors are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Medical term for gray hair: results from gradual decline in melanin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Created by mixing a primary color with a neighboring secondary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strength of the colors apperance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Produces Yellow to Red Pigment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HairColoring Pre-Salon </dc:title>
  <dcterms:created xsi:type="dcterms:W3CDTF">2021-10-11T08:28:18Z</dcterms:created>
  <dcterms:modified xsi:type="dcterms:W3CDTF">2021-10-11T08:28:18Z</dcterms:modified>
</cp:coreProperties>
</file>