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Hair </w:t>
      </w:r>
    </w:p>
    <w:p>
      <w:pPr>
        <w:pStyle w:val="Questions"/>
      </w:pPr>
      <w:r>
        <w:t xml:space="preserve">1. NAONEG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CAAGETN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ELOCLILF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NOPEITR EKTARNI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UCESOESAB GDNLA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LMRDAE LAPLPAI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ELTIUCC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ORCTXE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UDLELMA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TONELEG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GETLCINOAN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YASCMTETSI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OLTISPC OLISMITTANU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</dc:title>
  <dcterms:created xsi:type="dcterms:W3CDTF">2021-10-11T08:29:00Z</dcterms:created>
  <dcterms:modified xsi:type="dcterms:W3CDTF">2021-10-11T08:29:00Z</dcterms:modified>
</cp:coreProperties>
</file>