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anagen    </w:t>
      </w:r>
      <w:r>
        <w:t xml:space="preserve">   catagen    </w:t>
      </w:r>
      <w:r>
        <w:t xml:space="preserve">   congenital    </w:t>
      </w:r>
      <w:r>
        <w:t xml:space="preserve">   cortex    </w:t>
      </w:r>
      <w:r>
        <w:t xml:space="preserve">   cuticle    </w:t>
      </w:r>
      <w:r>
        <w:t xml:space="preserve">   dermal papilla    </w:t>
      </w:r>
      <w:r>
        <w:t xml:space="preserve">   lunugo    </w:t>
      </w:r>
      <w:r>
        <w:t xml:space="preserve">   matrix    </w:t>
      </w:r>
      <w:r>
        <w:t xml:space="preserve">   medulla    </w:t>
      </w:r>
      <w:r>
        <w:t xml:space="preserve">   super fluous    </w:t>
      </w:r>
      <w:r>
        <w:t xml:space="preserve">   systemic    </w:t>
      </w:r>
      <w:r>
        <w:t xml:space="preserve">   telogen    </w:t>
      </w:r>
      <w:r>
        <w:t xml:space="preserve">   terminal hair    </w:t>
      </w:r>
      <w:r>
        <w:t xml:space="preserve">   tropical stimulation    </w:t>
      </w:r>
      <w:r>
        <w:t xml:space="preserve">   vellus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2021-10-11T08:29:02Z</dcterms:created>
  <dcterms:modified xsi:type="dcterms:W3CDTF">2021-10-11T08:29:02Z</dcterms:modified>
</cp:coreProperties>
</file>