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wanna be a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Plastic gator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metal helpers that are easily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better. I leave the hair silky and smooth (Adam Sandler)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 and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oh you wanna be blonde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Buzz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Snip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better. I go on first and clean the hair. (Adam Sandler)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Shiny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Hides your fivehead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fairest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spine and lots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up the volume </w:t>
            </w:r>
          </w:p>
        </w:tc>
      </w:tr>
    </w:tbl>
    <w:p>
      <w:pPr>
        <w:pStyle w:val="WordBankMedium"/>
      </w:pPr>
      <w:r>
        <w:t xml:space="preserve">   Comb    </w:t>
      </w:r>
      <w:r>
        <w:t xml:space="preserve">   Lightener    </w:t>
      </w:r>
      <w:r>
        <w:t xml:space="preserve">   Foils    </w:t>
      </w:r>
      <w:r>
        <w:t xml:space="preserve">   Clippers    </w:t>
      </w:r>
      <w:r>
        <w:t xml:space="preserve">   Cape    </w:t>
      </w:r>
      <w:r>
        <w:t xml:space="preserve">   Hairdryer    </w:t>
      </w:r>
      <w:r>
        <w:t xml:space="preserve">   Shears    </w:t>
      </w:r>
      <w:r>
        <w:t xml:space="preserve">   Mirror    </w:t>
      </w:r>
      <w:r>
        <w:t xml:space="preserve">   Bangs    </w:t>
      </w:r>
      <w:r>
        <w:t xml:space="preserve">   Bobby-pins    </w:t>
      </w:r>
      <w:r>
        <w:t xml:space="preserve">   Clips    </w:t>
      </w:r>
      <w:r>
        <w:t xml:space="preserve">   Braids    </w:t>
      </w:r>
      <w:r>
        <w:t xml:space="preserve">   Tease    </w:t>
      </w:r>
      <w:r>
        <w:t xml:space="preserve">   Shampoo    </w:t>
      </w:r>
      <w:r>
        <w:t xml:space="preserve">   Conditioner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</dc:title>
  <dcterms:created xsi:type="dcterms:W3CDTF">2021-10-11T08:29:14Z</dcterms:created>
  <dcterms:modified xsi:type="dcterms:W3CDTF">2021-10-11T08:29:14Z</dcterms:modified>
</cp:coreProperties>
</file>