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Fragmented medulla    </w:t>
      </w:r>
      <w:r>
        <w:t xml:space="preserve">   Melanin granules    </w:t>
      </w:r>
      <w:r>
        <w:t xml:space="preserve">   Coronal    </w:t>
      </w:r>
      <w:r>
        <w:t xml:space="preserve">   Medullary index    </w:t>
      </w:r>
      <w:r>
        <w:t xml:space="preserve">   Hair shaft    </w:t>
      </w:r>
      <w:r>
        <w:t xml:space="preserve">   Nuclear DNA    </w:t>
      </w:r>
      <w:r>
        <w:t xml:space="preserve">   Interrupted medulla    </w:t>
      </w:r>
      <w:r>
        <w:t xml:space="preserve">   Anagen Phase    </w:t>
      </w:r>
      <w:r>
        <w:t xml:space="preserve">   Imbricate    </w:t>
      </w:r>
      <w:r>
        <w:t xml:space="preserve">   Cortex    </w:t>
      </w:r>
      <w:r>
        <w:t xml:space="preserve">   Hair follicle    </w:t>
      </w:r>
      <w:r>
        <w:t xml:space="preserve">   Continuous medulla    </w:t>
      </w:r>
      <w:r>
        <w:t xml:space="preserve">   Telogen phase    </w:t>
      </w:r>
      <w:r>
        <w:t xml:space="preserve">   Keratin    </w:t>
      </w:r>
      <w:r>
        <w:t xml:space="preserve">   Cuticle    </w:t>
      </w:r>
      <w:r>
        <w:t xml:space="preserve">   Comparison Microscope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</dc:title>
  <dcterms:created xsi:type="dcterms:W3CDTF">2021-10-11T08:29:18Z</dcterms:created>
  <dcterms:modified xsi:type="dcterms:W3CDTF">2021-10-11T08:29:18Z</dcterms:modified>
</cp:coreProperties>
</file>