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Weave    </w:t>
      </w:r>
      <w:r>
        <w:t xml:space="preserve">   Updo    </w:t>
      </w:r>
      <w:r>
        <w:t xml:space="preserve">   Undercut    </w:t>
      </w:r>
      <w:r>
        <w:t xml:space="preserve">   Top Knot    </w:t>
      </w:r>
      <w:r>
        <w:t xml:space="preserve">   Tonsure    </w:t>
      </w:r>
      <w:r>
        <w:t xml:space="preserve">   Slicked-back    </w:t>
      </w:r>
      <w:r>
        <w:t xml:space="preserve">   Rattail    </w:t>
      </w:r>
      <w:r>
        <w:t xml:space="preserve">   Quiff    </w:t>
      </w:r>
      <w:r>
        <w:t xml:space="preserve">   Ponytail    </w:t>
      </w:r>
      <w:r>
        <w:t xml:space="preserve">   Pompadour    </w:t>
      </w:r>
      <w:r>
        <w:t xml:space="preserve">   Pixie    </w:t>
      </w:r>
      <w:r>
        <w:t xml:space="preserve">   Pigtails    </w:t>
      </w:r>
      <w:r>
        <w:t xml:space="preserve">   Perm    </w:t>
      </w:r>
      <w:r>
        <w:t xml:space="preserve">   Mullet    </w:t>
      </w:r>
      <w:r>
        <w:t xml:space="preserve">   Mop-top    </w:t>
      </w:r>
      <w:r>
        <w:t xml:space="preserve">   Mohawk    </w:t>
      </w:r>
      <w:r>
        <w:t xml:space="preserve">   Long Hair    </w:t>
      </w:r>
      <w:r>
        <w:t xml:space="preserve">   Jheri Curl    </w:t>
      </w:r>
      <w:r>
        <w:t xml:space="preserve">   Ivy League    </w:t>
      </w:r>
      <w:r>
        <w:t xml:space="preserve">   Hi-top Fade    </w:t>
      </w:r>
      <w:r>
        <w:t xml:space="preserve">   Highlights    </w:t>
      </w:r>
      <w:r>
        <w:t xml:space="preserve">   French Braid    </w:t>
      </w:r>
      <w:r>
        <w:t xml:space="preserve">   Flattop    </w:t>
      </w:r>
      <w:r>
        <w:t xml:space="preserve">   Extensions    </w:t>
      </w:r>
      <w:r>
        <w:t xml:space="preserve">   Ducktail    </w:t>
      </w:r>
      <w:r>
        <w:t xml:space="preserve">   Dreadlocks    </w:t>
      </w:r>
      <w:r>
        <w:t xml:space="preserve">   Crew Cut    </w:t>
      </w:r>
      <w:r>
        <w:t xml:space="preserve">   Cornrows    </w:t>
      </w:r>
      <w:r>
        <w:t xml:space="preserve">   Comb Over    </w:t>
      </w:r>
      <w:r>
        <w:t xml:space="preserve">   Caesar    </w:t>
      </w:r>
      <w:r>
        <w:t xml:space="preserve">   Buzz    </w:t>
      </w:r>
      <w:r>
        <w:t xml:space="preserve">   Butch    </w:t>
      </w:r>
      <w:r>
        <w:t xml:space="preserve">   Bun    </w:t>
      </w:r>
      <w:r>
        <w:t xml:space="preserve">   Bowl    </w:t>
      </w:r>
      <w:r>
        <w:t xml:space="preserve">   Bouffant    </w:t>
      </w:r>
      <w:r>
        <w:t xml:space="preserve">   Bob    </w:t>
      </w:r>
      <w:r>
        <w:t xml:space="preserve">   Blowout    </w:t>
      </w:r>
      <w:r>
        <w:t xml:space="preserve">   Beehive    </w:t>
      </w:r>
      <w:r>
        <w:t xml:space="preserve">   Bangs    </w:t>
      </w:r>
      <w:r>
        <w:t xml:space="preserve">   Afro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</dc:title>
  <dcterms:created xsi:type="dcterms:W3CDTF">2021-10-11T08:29:35Z</dcterms:created>
  <dcterms:modified xsi:type="dcterms:W3CDTF">2021-10-11T08:29:35Z</dcterms:modified>
</cp:coreProperties>
</file>