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</w:t>
      </w:r>
    </w:p>
    <w:p>
      <w:pPr>
        <w:pStyle w:val="Questions"/>
      </w:pPr>
      <w:r>
        <w:t xml:space="preserve">1. UETLLM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EHT EHCRAL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INSK FAED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IFFUQ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RTYOCIV LLOR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PERM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PRCO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SREDOKLDCA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EXIIP CUT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BBO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</dc:title>
  <dcterms:created xsi:type="dcterms:W3CDTF">2021-10-11T08:28:10Z</dcterms:created>
  <dcterms:modified xsi:type="dcterms:W3CDTF">2021-10-11T08:28:10Z</dcterms:modified>
</cp:coreProperties>
</file>