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 colour used on white hair can cause this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carried out 24-48 hrs before colour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carried out for metallic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hair is normally measured using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lice is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colour used on white hair can cause this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Tests the internal condition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that determines external condition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mite burrows under skin and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grey hair is a mixture of natural hair and another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Impetigo is caused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ring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the hair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Analysis</dc:title>
  <dcterms:created xsi:type="dcterms:W3CDTF">2021-10-11T08:29:12Z</dcterms:created>
  <dcterms:modified xsi:type="dcterms:W3CDTF">2021-10-11T08:29:12Z</dcterms:modified>
</cp:coreProperties>
</file>