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diameter of the entire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one of a family of fibrous structural proteins known as scleroprotein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layer of the cerebrum﻿ composed of folded gray matter and playing an important role in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inner region of an organ or tissue, especially when it is distinguishable from the outer region or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spines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a short transition stage that occurs at the end of the anagen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arrange so that they overlap like roof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 circular chromosome found inside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medulla present in large segments while an unbroken column of medullary cells has been classed as t continuous type.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length of the hair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medulla formed in the center of the hair as a solid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medulla formed in the center of the hair as a solid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hair follicle anchors each hair into the skin. The hair bulb forms the base of the hair follicle.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resting phase of the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device used to analyze side-by-side specimens.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analytical technique used to separate the chemical components of a sample mixture and then detect them to determine their presence or absence and/or how much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any vertical plane that divides the body into ventral and dorsal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layer of clear skin located along the bottom edge of your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cytoplasmic structure of the melanocyte which carries the melanin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DNA contained within each cell nucleus of a eukaryotic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Analysis</dc:title>
  <dcterms:created xsi:type="dcterms:W3CDTF">2021-10-11T08:29:28Z</dcterms:created>
  <dcterms:modified xsi:type="dcterms:W3CDTF">2021-10-11T08:29:28Z</dcterms:modified>
</cp:coreProperties>
</file>