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amino acids    </w:t>
      </w:r>
      <w:r>
        <w:t xml:space="preserve">   babylights    </w:t>
      </w:r>
      <w:r>
        <w:t xml:space="preserve">   balayage    </w:t>
      </w:r>
      <w:r>
        <w:t xml:space="preserve">   balding    </w:t>
      </w:r>
      <w:r>
        <w:t xml:space="preserve">   base color    </w:t>
      </w:r>
      <w:r>
        <w:t xml:space="preserve">   Beeswax    </w:t>
      </w:r>
      <w:r>
        <w:t xml:space="preserve">   chocolate mauve    </w:t>
      </w:r>
      <w:r>
        <w:t xml:space="preserve">   contrast    </w:t>
      </w:r>
      <w:r>
        <w:t xml:space="preserve">   cool tones    </w:t>
      </w:r>
      <w:r>
        <w:t xml:space="preserve">   cradle cap    </w:t>
      </w:r>
      <w:r>
        <w:t xml:space="preserve">   Cream    </w:t>
      </w:r>
      <w:r>
        <w:t xml:space="preserve">   dandriff    </w:t>
      </w:r>
      <w:r>
        <w:t xml:space="preserve">   demensions    </w:t>
      </w:r>
      <w:r>
        <w:t xml:space="preserve">   Detangler    </w:t>
      </w:r>
      <w:r>
        <w:t xml:space="preserve">   double process    </w:t>
      </w:r>
      <w:r>
        <w:t xml:space="preserve">   Foam    </w:t>
      </w:r>
      <w:r>
        <w:t xml:space="preserve">   foiling    </w:t>
      </w:r>
      <w:r>
        <w:t xml:space="preserve">   folliculitis    </w:t>
      </w:r>
      <w:r>
        <w:t xml:space="preserve">   full highlight    </w:t>
      </w:r>
      <w:r>
        <w:t xml:space="preserve">   gel    </w:t>
      </w:r>
      <w:r>
        <w:t xml:space="preserve">   Hair Spray    </w:t>
      </w:r>
      <w:r>
        <w:t xml:space="preserve">   head lice    </w:t>
      </w:r>
      <w:r>
        <w:t xml:space="preserve">   jewel toned    </w:t>
      </w:r>
      <w:r>
        <w:t xml:space="preserve">   Jojoba Oil    </w:t>
      </w:r>
      <w:r>
        <w:t xml:space="preserve">   lichen planus    </w:t>
      </w:r>
      <w:r>
        <w:t xml:space="preserve">   low lights    </w:t>
      </w:r>
      <w:r>
        <w:t xml:space="preserve">   masque    </w:t>
      </w:r>
      <w:r>
        <w:t xml:space="preserve">   mousse    </w:t>
      </w:r>
      <w:r>
        <w:t xml:space="preserve">   natural    </w:t>
      </w:r>
      <w:r>
        <w:t xml:space="preserve">   oils    </w:t>
      </w:r>
      <w:r>
        <w:t xml:space="preserve">   ombre    </w:t>
      </w:r>
      <w:r>
        <w:t xml:space="preserve">   organic    </w:t>
      </w:r>
      <w:r>
        <w:t xml:space="preserve">   pmade    </w:t>
      </w:r>
      <w:r>
        <w:t xml:space="preserve">   psoriasis    </w:t>
      </w:r>
      <w:r>
        <w:t xml:space="preserve">   ring worm    </w:t>
      </w:r>
      <w:r>
        <w:t xml:space="preserve">   seborrheic dermatitis    </w:t>
      </w:r>
      <w:r>
        <w:t xml:space="preserve">   section    </w:t>
      </w:r>
      <w:r>
        <w:t xml:space="preserve">   serum    </w:t>
      </w:r>
      <w:r>
        <w:t xml:space="preserve">   shampoo    </w:t>
      </w:r>
      <w:r>
        <w:t xml:space="preserve">   sub section    </w:t>
      </w:r>
      <w:r>
        <w:t xml:space="preserve">   Thermal Protection    </w:t>
      </w:r>
      <w:r>
        <w:t xml:space="preserve">   volumizing    </w:t>
      </w:r>
      <w:r>
        <w:t xml:space="preserve">   wax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Care</dc:title>
  <dcterms:created xsi:type="dcterms:W3CDTF">2021-10-11T08:28:51Z</dcterms:created>
  <dcterms:modified xsi:type="dcterms:W3CDTF">2021-10-11T08:28:51Z</dcterms:modified>
</cp:coreProperties>
</file>