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Hair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Highlights    </w:t>
      </w:r>
      <w:r>
        <w:t xml:space="preserve">   Crimper    </w:t>
      </w:r>
      <w:r>
        <w:t xml:space="preserve">   Hair Dryer    </w:t>
      </w:r>
      <w:r>
        <w:t xml:space="preserve">   Heat Protectant    </w:t>
      </w:r>
      <w:r>
        <w:t xml:space="preserve">   Curling Iron    </w:t>
      </w:r>
      <w:r>
        <w:t xml:space="preserve">   Flat Iron    </w:t>
      </w:r>
      <w:r>
        <w:t xml:space="preserve">   Wavy    </w:t>
      </w:r>
      <w:r>
        <w:t xml:space="preserve">   Straight    </w:t>
      </w:r>
      <w:r>
        <w:t xml:space="preserve">   Curly    </w:t>
      </w:r>
      <w:r>
        <w:t xml:space="preserve">   Short    </w:t>
      </w:r>
      <w:r>
        <w:t xml:space="preserve">   Long    </w:t>
      </w:r>
      <w:r>
        <w:t xml:space="preserve">   Brown    </w:t>
      </w:r>
      <w:r>
        <w:t xml:space="preserve">   Red    </w:t>
      </w:r>
      <w:r>
        <w:t xml:space="preserve">   Blonde    </w:t>
      </w:r>
      <w:r>
        <w:t xml:space="preserve">   Detangler    </w:t>
      </w:r>
      <w:r>
        <w:t xml:space="preserve">   Knots    </w:t>
      </w:r>
      <w:r>
        <w:t xml:space="preserve">   Dandruff    </w:t>
      </w:r>
      <w:r>
        <w:t xml:space="preserve">   Braids    </w:t>
      </w:r>
      <w:r>
        <w:t xml:space="preserve">   Headband    </w:t>
      </w:r>
      <w:r>
        <w:t xml:space="preserve">   Mousse    </w:t>
      </w:r>
      <w:r>
        <w:t xml:space="preserve">   Conditioner    </w:t>
      </w:r>
      <w:r>
        <w:t xml:space="preserve">   Shampoo    </w:t>
      </w:r>
      <w:r>
        <w:t xml:space="preserve">   Dry Shampoo    </w:t>
      </w:r>
      <w:r>
        <w:t xml:space="preserve">   Wet brush    </w:t>
      </w:r>
      <w:r>
        <w:t xml:space="preserve">   Hair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Care</dc:title>
  <dcterms:created xsi:type="dcterms:W3CDTF">2021-10-11T08:27:54Z</dcterms:created>
  <dcterms:modified xsi:type="dcterms:W3CDTF">2021-10-11T08:27:54Z</dcterms:modified>
</cp:coreProperties>
</file>