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widest area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bone at the base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also known as the fringe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something that can be located one of two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stacking?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head is easy to locate?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usually described in terms of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creates movement away from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working area that hair is separated into prior to 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creates movement toward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thin, continuous mark used as a guide?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at the back of the neck and consists of the hair below the occipital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parallel from the floor and relative to the horizon?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between horizontal and vertical with a slanting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lines dividing the hair at the scalp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center forehead to the center nape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also known as pie shaped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section is divided into smaller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created when the space between two lines or surfaces intersect at a given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section taken from ear to 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head can you find by locating the parietal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highest point of the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2021-10-11T08:28:23Z</dcterms:created>
  <dcterms:modified xsi:type="dcterms:W3CDTF">2021-10-11T08:28:23Z</dcterms:modified>
</cp:coreProperties>
</file>