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Rollers    </w:t>
      </w:r>
      <w:r>
        <w:t xml:space="preserve">   Gel    </w:t>
      </w:r>
      <w:r>
        <w:t xml:space="preserve">   Mousse    </w:t>
      </w:r>
      <w:r>
        <w:t xml:space="preserve">   Hairband    </w:t>
      </w:r>
      <w:r>
        <w:t xml:space="preserve">   Crimpers    </w:t>
      </w:r>
      <w:r>
        <w:t xml:space="preserve">   Curlers    </w:t>
      </w:r>
      <w:r>
        <w:t xml:space="preserve">   Barber    </w:t>
      </w:r>
      <w:r>
        <w:t xml:space="preserve">   Hairdresser    </w:t>
      </w:r>
      <w:r>
        <w:t xml:space="preserve">   Hygiene    </w:t>
      </w:r>
      <w:r>
        <w:t xml:space="preserve">   Treatment    </w:t>
      </w:r>
      <w:r>
        <w:t xml:space="preserve">   Blowdry    </w:t>
      </w:r>
      <w:r>
        <w:t xml:space="preserve">   Haircut    </w:t>
      </w:r>
      <w:r>
        <w:t xml:space="preserve">   Conditioner    </w:t>
      </w:r>
      <w:r>
        <w:t xml:space="preserve">   Hairdryer    </w:t>
      </w:r>
      <w:r>
        <w:t xml:space="preserve">   Comb    </w:t>
      </w:r>
      <w:r>
        <w:t xml:space="preserve">   Brush    </w:t>
      </w:r>
      <w:r>
        <w:t xml:space="preserve">   Clips    </w:t>
      </w:r>
      <w:r>
        <w:t xml:space="preserve">   Water    </w:t>
      </w:r>
      <w:r>
        <w:t xml:space="preserve">   Hairspray    </w:t>
      </w:r>
      <w:r>
        <w:t xml:space="preserve">   Hair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Care</dc:title>
  <dcterms:created xsi:type="dcterms:W3CDTF">2021-10-11T08:28:39Z</dcterms:created>
  <dcterms:modified xsi:type="dcterms:W3CDTF">2021-10-11T08:28:39Z</dcterms:modified>
</cp:coreProperties>
</file>