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time hair is colored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Law of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concentration and strength of hydrogen peroxide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Coloring technique requiring 2 separate procedures in which the hair is pre-lightened before the deposit of color is applied to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obtained my mixing equal parts of two primary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Secondary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technique that involves partial lightening or coloring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Base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Predominant tone of a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Level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non-ammonia color that adds shine and tone to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Double Process 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colorists use to determine the lightness/darkness of a hair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Haircolor Glaze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prepared by combining permanent haircolor, hydrogen peroxide, and shampoo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equalize porosity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color of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Fillers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 of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Activators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Powdered presulfate salts added to haircolor to increase its lightening 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Hair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Balance of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Special Effects HairColoring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way to describe a haircolor service that adds shine and color to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for understanding color relationships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Highlighting Shampoo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</dc:title>
  <dcterms:created xsi:type="dcterms:W3CDTF">2021-10-11T08:29:37Z</dcterms:created>
  <dcterms:modified xsi:type="dcterms:W3CDTF">2021-10-11T08:29:37Z</dcterms:modified>
</cp:coreProperties>
</file>