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emulsion    </w:t>
      </w:r>
      <w:r>
        <w:t xml:space="preserve">   element    </w:t>
      </w:r>
      <w:r>
        <w:t xml:space="preserve">   acid    </w:t>
      </w:r>
      <w:r>
        <w:t xml:space="preserve">   alkaline    </w:t>
      </w:r>
      <w:r>
        <w:t xml:space="preserve">   ammonia    </w:t>
      </w:r>
      <w:r>
        <w:t xml:space="preserve">   canities    </w:t>
      </w:r>
      <w:r>
        <w:t xml:space="preserve">   chemical    </w:t>
      </w:r>
      <w:r>
        <w:t xml:space="preserve">   cortex    </w:t>
      </w:r>
      <w:r>
        <w:t xml:space="preserve">   decolorization    </w:t>
      </w:r>
      <w:r>
        <w:t xml:space="preserve">   developer    </w:t>
      </w:r>
      <w:r>
        <w:t xml:space="preserve">   drabber    </w:t>
      </w:r>
      <w:r>
        <w:t xml:space="preserve">   eumelanin    </w:t>
      </w:r>
      <w:r>
        <w:t xml:space="preserve">   filler    </w:t>
      </w:r>
      <w:r>
        <w:t xml:space="preserve">   lightener    </w:t>
      </w:r>
      <w:r>
        <w:t xml:space="preserve">   medulla    </w:t>
      </w:r>
      <w:r>
        <w:t xml:space="preserve">   overlapping    </w:t>
      </w:r>
      <w:r>
        <w:t xml:space="preserve">   oxidation    </w:t>
      </w:r>
      <w:r>
        <w:t xml:space="preserve">   porosity    </w:t>
      </w:r>
      <w:r>
        <w:t xml:space="preserve">   presoftening    </w:t>
      </w:r>
      <w:r>
        <w:t xml:space="preserve">   melanin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</dc:title>
  <dcterms:created xsi:type="dcterms:W3CDTF">2021-10-11T08:28:21Z</dcterms:created>
  <dcterms:modified xsi:type="dcterms:W3CDTF">2021-10-11T08:28:21Z</dcterms:modified>
</cp:coreProperties>
</file>