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term for gray hair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Presoftening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porosity of the hair, opening the cuticle, allowing for more pigment to be absorbed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Alkanolamines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created when one or more atoms combine and retain their chemical and physical properties to form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substances that do not contain carbon and are not living or 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Law of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rapid oxidation of any substance, accompanied by the production of heat and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Line of Demarcation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used to neutralize acids or raise the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Inorganic 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system that provides the understanding of color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Metallic Dye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strength of the color's appearance, which is determined by the tone's degree of saturation and purity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visible line or band between two haircolors, artificial and/or natural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Combustion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Gradual Dye, are products that contain metals that produce various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Coloring</dc:title>
  <dcterms:created xsi:type="dcterms:W3CDTF">2021-10-11T08:29:39Z</dcterms:created>
  <dcterms:modified xsi:type="dcterms:W3CDTF">2021-10-11T08:29:39Z</dcterms:modified>
</cp:coreProperties>
</file>