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Coloring</w:t>
      </w:r>
    </w:p>
    <w:p>
      <w:pPr>
        <w:pStyle w:val="Questions"/>
      </w:pPr>
      <w:r>
        <w:t xml:space="preserve">1. EITSNIYTN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LAW FO LOCRO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HOIRRACLO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RLEFLSI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OIFL TUQEEICNH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ORLCO LISFRLE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PCA UNQHEICET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SPEOEVREDL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RIORCOHLA EALGZ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EBSA OROLC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OIRACTAVST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EBILGAA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VGWEINA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PATCH TTES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RRYPAMI COLSRO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LLVEE SSETMY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IAETRTNSS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INLCIGS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SNTITSEAR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OULEVM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ESTONR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NADRST ETTS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IDMXE MALENIN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GWINEVA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OAPS CPA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EYATRTRI COORL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APORYRETM ARORHLCIO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VRNIGI PIOIAPATNCL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29. LTIELMCA HROOSLAICR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NTIIGGLHRENPE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Coloring</dc:title>
  <dcterms:created xsi:type="dcterms:W3CDTF">2021-10-11T08:29:45Z</dcterms:created>
  <dcterms:modified xsi:type="dcterms:W3CDTF">2021-10-11T08:29:45Z</dcterms:modified>
</cp:coreProperties>
</file>