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Comparison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Crime Scene    </w:t>
      </w:r>
      <w:r>
        <w:t xml:space="preserve">   Evidence    </w:t>
      </w:r>
      <w:r>
        <w:t xml:space="preserve">   Labortory    </w:t>
      </w:r>
      <w:r>
        <w:t xml:space="preserve">   Testing    </w:t>
      </w:r>
      <w:r>
        <w:t xml:space="preserve">   Examination    </w:t>
      </w:r>
      <w:r>
        <w:t xml:space="preserve">   DNA    </w:t>
      </w:r>
      <w:r>
        <w:t xml:space="preserve">   FBI    </w:t>
      </w:r>
      <w:r>
        <w:t xml:space="preserve">   France    </w:t>
      </w:r>
      <w:r>
        <w:t xml:space="preserve">   study    </w:t>
      </w:r>
      <w:r>
        <w:t xml:space="preserve">   sample    </w:t>
      </w:r>
      <w:r>
        <w:t xml:space="preserve">   identification    </w:t>
      </w:r>
      <w:r>
        <w:t xml:space="preserve">   blonde    </w:t>
      </w:r>
      <w:r>
        <w:t xml:space="preserve">   determined    </w:t>
      </w:r>
      <w:r>
        <w:t xml:space="preserve">   scientific    </w:t>
      </w:r>
      <w:r>
        <w:t xml:space="preserve">   Compared    </w:t>
      </w:r>
      <w:r>
        <w:t xml:space="preserve">   Forensic Science    </w:t>
      </w:r>
      <w:r>
        <w:t xml:space="preserve">   Microscopic    </w:t>
      </w:r>
      <w:r>
        <w:t xml:space="preserve">   Analysis    </w:t>
      </w:r>
      <w:r>
        <w:t xml:space="preserve">   Comparison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Comparison Analysis</dc:title>
  <dcterms:created xsi:type="dcterms:W3CDTF">2021-10-11T08:28:57Z</dcterms:created>
  <dcterms:modified xsi:type="dcterms:W3CDTF">2021-10-11T08:28:57Z</dcterms:modified>
</cp:coreProperties>
</file>