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Complaints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HAIRDRYER    </w:t>
      </w:r>
      <w:r>
        <w:t xml:space="preserve">   SCISSORS    </w:t>
      </w:r>
      <w:r>
        <w:t xml:space="preserve">   CUT    </w:t>
      </w:r>
      <w:r>
        <w:t xml:space="preserve">   REDHEAD    </w:t>
      </w:r>
      <w:r>
        <w:t xml:space="preserve">   PLAITS    </w:t>
      </w:r>
      <w:r>
        <w:t xml:space="preserve">   PIGTAILS    </w:t>
      </w:r>
      <w:r>
        <w:t xml:space="preserve">   HAIRCUT    </w:t>
      </w:r>
      <w:r>
        <w:t xml:space="preserve">   BLOWDRY    </w:t>
      </w:r>
      <w:r>
        <w:t xml:space="preserve">   HIGHLIGHTS    </w:t>
      </w:r>
      <w:r>
        <w:t xml:space="preserve">   BLONDE    </w:t>
      </w:r>
      <w:r>
        <w:t xml:space="preserve">   BRUNETTE    </w:t>
      </w:r>
      <w:r>
        <w:t xml:space="preserve">   HEADBAND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Complaints</dc:title>
  <dcterms:created xsi:type="dcterms:W3CDTF">2021-10-11T08:28:14Z</dcterms:created>
  <dcterms:modified xsi:type="dcterms:W3CDTF">2021-10-11T08:28:14Z</dcterms:modified>
</cp:coreProperties>
</file>