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Growth phase in the hair cycle in which a new hair shaft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Oil glands of the skin connected to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that forms in a circular pattern, as on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Innermost layer of the hair, often absent in fine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term for ringworm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Technical term for split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Technical term for beaded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Tube-like depression or pocket in the skin or scalp that contains the hair root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hair loss experienced at the conclusion of a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Infestation of the hair and scalp with head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Melanin that gives brown and black color to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Thickness or diameter of the individual hair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fibrous protein core formed by elongated cells contaminantes melanin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Science dealing with the study of hair, its disease, and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Crossword</dc:title>
  <dcterms:created xsi:type="dcterms:W3CDTF">2022-08-22T21:50:01Z</dcterms:created>
  <dcterms:modified xsi:type="dcterms:W3CDTF">2022-08-22T21:50:01Z</dcterms:modified>
</cp:coreProperties>
</file>