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Slide cutting    </w:t>
      </w:r>
      <w:r>
        <w:t xml:space="preserve">   CUTTING    </w:t>
      </w:r>
      <w:r>
        <w:t xml:space="preserve">   FRINGE    </w:t>
      </w:r>
      <w:r>
        <w:t xml:space="preserve">   Finger tang    </w:t>
      </w:r>
      <w:r>
        <w:t xml:space="preserve">   Forged shears    </w:t>
      </w:r>
      <w:r>
        <w:t xml:space="preserve">   Trimmers    </w:t>
      </w:r>
      <w:r>
        <w:t xml:space="preserve">   shears    </w:t>
      </w:r>
      <w:r>
        <w:t xml:space="preserve">   Razors    </w:t>
      </w:r>
      <w:r>
        <w:t xml:space="preserve">   Clippers    </w:t>
      </w:r>
      <w:r>
        <w:t xml:space="preserve">   Texturizing    </w:t>
      </w:r>
      <w:r>
        <w:t xml:space="preserve">   Elasticity    </w:t>
      </w:r>
      <w:r>
        <w:t xml:space="preserve">   Density    </w:t>
      </w:r>
      <w:r>
        <w:t xml:space="preserve">   Texture    </w:t>
      </w:r>
      <w:r>
        <w:t xml:space="preserve">   traveling guide    </w:t>
      </w:r>
      <w:r>
        <w:t xml:space="preserve">   stationary guide    </w:t>
      </w:r>
      <w:r>
        <w:t xml:space="preserve">   cutting line    </w:t>
      </w:r>
      <w:r>
        <w:t xml:space="preserve">   graduation    </w:t>
      </w:r>
      <w:r>
        <w:t xml:space="preserve">   radial section    </w:t>
      </w:r>
      <w:r>
        <w:t xml:space="preserve">   four corners    </w:t>
      </w:r>
      <w:r>
        <w:t xml:space="preserve">   line    </w:t>
      </w:r>
      <w:r>
        <w:t xml:space="preserve">   Diagonal forward    </w:t>
      </w:r>
      <w:r>
        <w:t xml:space="preserve">   subsections    </w:t>
      </w:r>
      <w:r>
        <w:t xml:space="preserve">   pivoting section    </w:t>
      </w:r>
      <w:r>
        <w:t xml:space="preserve">   Beveling    </w:t>
      </w:r>
      <w:r>
        <w:t xml:space="preserve">   apex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Cutting</dc:title>
  <dcterms:created xsi:type="dcterms:W3CDTF">2021-10-11T08:29:29Z</dcterms:created>
  <dcterms:modified xsi:type="dcterms:W3CDTF">2021-10-11T08:29:29Z</dcterms:modified>
</cp:coreProperties>
</file>