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Cutting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Allergy    </w:t>
      </w:r>
      <w:r>
        <w:t xml:space="preserve">   Alopecia    </w:t>
      </w:r>
      <w:r>
        <w:t xml:space="preserve">   Anagen    </w:t>
      </w:r>
      <w:r>
        <w:t xml:space="preserve">   Angles    </w:t>
      </w:r>
      <w:r>
        <w:t xml:space="preserve">   Apex    </w:t>
      </w:r>
      <w:r>
        <w:t xml:space="preserve">   Balance    </w:t>
      </w:r>
      <w:r>
        <w:t xml:space="preserve">   Clavicle    </w:t>
      </w:r>
      <w:r>
        <w:t xml:space="preserve">   Clippers    </w:t>
      </w:r>
      <w:r>
        <w:t xml:space="preserve">   Cocci    </w:t>
      </w:r>
      <w:r>
        <w:t xml:space="preserve">   Consultation    </w:t>
      </w:r>
      <w:r>
        <w:t xml:space="preserve">   Contagious    </w:t>
      </w:r>
      <w:r>
        <w:t xml:space="preserve">   Cornrow    </w:t>
      </w:r>
      <w:r>
        <w:t xml:space="preserve">   Cortex    </w:t>
      </w:r>
      <w:r>
        <w:t xml:space="preserve">   Cowlick    </w:t>
      </w:r>
      <w:r>
        <w:t xml:space="preserve">   Cranium    </w:t>
      </w:r>
      <w:r>
        <w:t xml:space="preserve">   Density    </w:t>
      </w:r>
      <w:r>
        <w:t xml:space="preserve">   Design    </w:t>
      </w:r>
      <w:r>
        <w:t xml:space="preserve">   Disinfectant    </w:t>
      </w:r>
      <w:r>
        <w:t xml:space="preserve">   Effleurage    </w:t>
      </w:r>
      <w:r>
        <w:t xml:space="preserve">   Elevation    </w:t>
      </w:r>
      <w:r>
        <w:t xml:space="preserve">   Exterior    </w:t>
      </w:r>
      <w:r>
        <w:t xml:space="preserve">   Facial zones    </w:t>
      </w:r>
      <w:r>
        <w:t xml:space="preserve">   Follicle    </w:t>
      </w:r>
      <w:r>
        <w:t xml:space="preserve">   French    </w:t>
      </w:r>
      <w:r>
        <w:t xml:space="preserve">   Fringe    </w:t>
      </w:r>
      <w:r>
        <w:t xml:space="preserve">   Hairline    </w:t>
      </w:r>
      <w:r>
        <w:t xml:space="preserve">   Infection    </w:t>
      </w:r>
      <w:r>
        <w:t xml:space="preserve">   Interior    </w:t>
      </w:r>
      <w:r>
        <w:t xml:space="preserve">   Keratin    </w:t>
      </w:r>
      <w:r>
        <w:t xml:space="preserve">   Nape    </w:t>
      </w:r>
      <w:r>
        <w:t xml:space="preserve">   Narrow    </w:t>
      </w:r>
      <w:r>
        <w:t xml:space="preserve">   Non pathogenic    </w:t>
      </w:r>
      <w:r>
        <w:t xml:space="preserve">   Oblong    </w:t>
      </w:r>
      <w:r>
        <w:t xml:space="preserve">   Occipitalis    </w:t>
      </w:r>
      <w:r>
        <w:t xml:space="preserve">   Oval    </w:t>
      </w:r>
      <w:r>
        <w:t xml:space="preserve">   Parallel    </w:t>
      </w:r>
      <w:r>
        <w:t xml:space="preserve">   Pediculosis capitis    </w:t>
      </w:r>
      <w:r>
        <w:t xml:space="preserve">   Pityriasis    </w:t>
      </w:r>
      <w:r>
        <w:t xml:space="preserve">   Placement    </w:t>
      </w:r>
      <w:r>
        <w:t xml:space="preserve">   Sanitation    </w:t>
      </w:r>
      <w:r>
        <w:t xml:space="preserve">   Scabies    </w:t>
      </w:r>
      <w:r>
        <w:t xml:space="preserve">   Shears    </w:t>
      </w:r>
      <w:r>
        <w:t xml:space="preserve">   Stationary    </w:t>
      </w:r>
      <w:r>
        <w:t xml:space="preserve">   Subsection    </w:t>
      </w:r>
      <w:r>
        <w:t xml:space="preserve">   Surfactant    </w:t>
      </w:r>
      <w:r>
        <w:t xml:space="preserve">   Tension    </w:t>
      </w:r>
      <w:r>
        <w:t xml:space="preserve">   Tinea    </w:t>
      </w:r>
      <w:r>
        <w:t xml:space="preserve">   Traveling Guide    </w:t>
      </w:r>
      <w:r>
        <w:t xml:space="preserve">   Trichology    </w:t>
      </w:r>
      <w:r>
        <w:t xml:space="preserve">   Uniform    </w:t>
      </w:r>
      <w:r>
        <w:t xml:space="preserve">   Weight line    </w:t>
      </w:r>
      <w:r>
        <w:t xml:space="preserve">   Whorl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Cutting</dc:title>
  <dcterms:created xsi:type="dcterms:W3CDTF">2021-10-11T08:28:28Z</dcterms:created>
  <dcterms:modified xsi:type="dcterms:W3CDTF">2021-10-11T08:28:28Z</dcterms:modified>
</cp:coreProperties>
</file>