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Cutting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nape    </w:t>
      </w:r>
      <w:r>
        <w:t xml:space="preserve">   apex    </w:t>
      </w:r>
      <w:r>
        <w:t xml:space="preserve">   parietal ridge    </w:t>
      </w:r>
      <w:r>
        <w:t xml:space="preserve">   occipital bone    </w:t>
      </w:r>
      <w:r>
        <w:t xml:space="preserve">   fringe    </w:t>
      </w:r>
      <w:r>
        <w:t xml:space="preserve">   texture    </w:t>
      </w:r>
      <w:r>
        <w:t xml:space="preserve">   slide cut    </w:t>
      </w:r>
      <w:r>
        <w:t xml:space="preserve">   razor    </w:t>
      </w:r>
      <w:r>
        <w:t xml:space="preserve">   thinning shears    </w:t>
      </w:r>
      <w:r>
        <w:t xml:space="preserve">   vertical line    </w:t>
      </w:r>
      <w:r>
        <w:t xml:space="preserve">   horizontal line    </w:t>
      </w:r>
      <w:r>
        <w:t xml:space="preserve">   diagonal line    </w:t>
      </w:r>
      <w:r>
        <w:t xml:space="preserve">   graduated cut    </w:t>
      </w:r>
      <w:r>
        <w:t xml:space="preserve">   ninety degree    </w:t>
      </w:r>
      <w:r>
        <w:t xml:space="preserve">   long layers    </w:t>
      </w:r>
      <w:r>
        <w:t xml:space="preserve">   zero degree    </w:t>
      </w:r>
      <w:r>
        <w:t xml:space="preserve">   safety    </w:t>
      </w:r>
      <w:r>
        <w:t xml:space="preserve">   consultation    </w:t>
      </w:r>
      <w:r>
        <w:t xml:space="preserve">   spray bottle    </w:t>
      </w:r>
      <w:r>
        <w:t xml:space="preserve">   all purpose comb    </w:t>
      </w:r>
      <w:r>
        <w:t xml:space="preserve">   traveling    </w:t>
      </w:r>
      <w:r>
        <w:t xml:space="preserve">   stationary    </w:t>
      </w:r>
      <w:r>
        <w:t xml:space="preserve">   body position    </w:t>
      </w:r>
      <w:r>
        <w:t xml:space="preserve">   hand position    </w:t>
      </w:r>
      <w:r>
        <w:t xml:space="preserve">   shears    </w:t>
      </w:r>
      <w:r>
        <w:t xml:space="preserve">   cutting line    </w:t>
      </w:r>
      <w:r>
        <w:t xml:space="preserve">   guideline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Cutting Terms</dc:title>
  <dcterms:created xsi:type="dcterms:W3CDTF">2021-10-11T08:28:49Z</dcterms:created>
  <dcterms:modified xsi:type="dcterms:W3CDTF">2021-10-11T08:28:49Z</dcterms:modified>
</cp:coreProperties>
</file>