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Asymmetrical    </w:t>
      </w:r>
      <w:r>
        <w:t xml:space="preserve">   Balance    </w:t>
      </w:r>
      <w:r>
        <w:t xml:space="preserve">   Bang area    </w:t>
      </w:r>
      <w:r>
        <w:t xml:space="preserve">   Chemicals    </w:t>
      </w:r>
      <w:r>
        <w:t xml:space="preserve">   Color    </w:t>
      </w:r>
      <w:r>
        <w:t xml:space="preserve">   Concave    </w:t>
      </w:r>
      <w:r>
        <w:t xml:space="preserve">   Convex    </w:t>
      </w:r>
      <w:r>
        <w:t xml:space="preserve">   Curved    </w:t>
      </w:r>
      <w:r>
        <w:t xml:space="preserve">   Design texture    </w:t>
      </w:r>
      <w:r>
        <w:t xml:space="preserve">   Diagonal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Horizontal    </w:t>
      </w:r>
      <w:r>
        <w:t xml:space="preserve">   Parallel    </w:t>
      </w:r>
      <w:r>
        <w:t xml:space="preserve">   Profile    </w:t>
      </w:r>
      <w:r>
        <w:t xml:space="preserve">   Proportion    </w:t>
      </w:r>
      <w:r>
        <w:t xml:space="preserve">   Rhythm    </w:t>
      </w:r>
      <w:r>
        <w:t xml:space="preserve">   Space    </w:t>
      </w:r>
      <w:r>
        <w:t xml:space="preserve">   Styling tools    </w:t>
      </w:r>
      <w:r>
        <w:t xml:space="preserve">   Symmetrical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</dc:title>
  <dcterms:created xsi:type="dcterms:W3CDTF">2021-10-11T08:27:59Z</dcterms:created>
  <dcterms:modified xsi:type="dcterms:W3CDTF">2021-10-11T08:27:59Z</dcterms:modified>
</cp:coreProperties>
</file>