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Hair Design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Also known as fringe area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Lines that are straight up and 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Curving outward ; receding forehead and chin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regular pulsation or recurrent pattern of movement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Curving inward; prominent forehead and chin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Lines parallel to the floor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Equal or appropriate proportions to create symmetry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creation of unity in a design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Outline of the face, seen in a side view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Two imaginary halves of a hairstyle have an equal visual weight, but the two halves are positioned unevenly.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place in a hairstyle where the eyes are drawn first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Lines with a definite forward or backward movement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Wave patterns that must be taken into consideration when designa style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Lines moving in a circular or semi-circular direction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Horizontal and vertical lines that meet at a 90 degree angle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mass or general outline of a hairstyle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Hair Design</dc:title>
  <dcterms:created xsi:type="dcterms:W3CDTF">2021-10-11T08:28:24Z</dcterms:created>
  <dcterms:modified xsi:type="dcterms:W3CDTF">2021-10-11T08:28:24Z</dcterms:modified>
</cp:coreProperties>
</file>