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vertical lines    </w:t>
      </w:r>
      <w:r>
        <w:t xml:space="preserve">   transitional lines    </w:t>
      </w:r>
      <w:r>
        <w:t xml:space="preserve">   space    </w:t>
      </w:r>
      <w:r>
        <w:t xml:space="preserve">   symmetrical    </w:t>
      </w:r>
      <w:r>
        <w:t xml:space="preserve">   rhythm    </w:t>
      </w:r>
      <w:r>
        <w:t xml:space="preserve">   proportion    </w:t>
      </w:r>
      <w:r>
        <w:t xml:space="preserve">   profile    </w:t>
      </w:r>
      <w:r>
        <w:t xml:space="preserve">   parallel lines    </w:t>
      </w:r>
      <w:r>
        <w:t xml:space="preserve">   horizontal lines    </w:t>
      </w:r>
      <w:r>
        <w:t xml:space="preserve">   form    </w:t>
      </w:r>
      <w:r>
        <w:t xml:space="preserve">   emphasis    </w:t>
      </w:r>
      <w:r>
        <w:t xml:space="preserve">   design texture    </w:t>
      </w:r>
      <w:r>
        <w:t xml:space="preserve">   convex    </w:t>
      </w:r>
      <w:r>
        <w:t xml:space="preserve">   contrasting lines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Design </dc:title>
  <dcterms:created xsi:type="dcterms:W3CDTF">2021-10-11T08:28:35Z</dcterms:created>
  <dcterms:modified xsi:type="dcterms:W3CDTF">2021-10-11T08:28:35Z</dcterms:modified>
</cp:coreProperties>
</file>