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Square    </w:t>
      </w:r>
      <w:r>
        <w:t xml:space="preserve">   Rectangle    </w:t>
      </w:r>
      <w:r>
        <w:t xml:space="preserve">   Triangle    </w:t>
      </w:r>
      <w:r>
        <w:t xml:space="preserve">   Curved    </w:t>
      </w:r>
      <w:r>
        <w:t xml:space="preserve">   Full Stem    </w:t>
      </w:r>
      <w:r>
        <w:t xml:space="preserve">   Half Stem    </w:t>
      </w:r>
      <w:r>
        <w:t xml:space="preserve">   No Stem    </w:t>
      </w:r>
      <w:r>
        <w:t xml:space="preserve">   Curl    </w:t>
      </w:r>
      <w:r>
        <w:t xml:space="preserve">   Stem    </w:t>
      </w:r>
      <w:r>
        <w:t xml:space="preserve">   Base    </w:t>
      </w:r>
      <w:r>
        <w:t xml:space="preserve">   Indentation Base    </w:t>
      </w:r>
      <w:r>
        <w:t xml:space="preserve">   Volume Base    </w:t>
      </w:r>
      <w:r>
        <w:t xml:space="preserve">   Off Base    </w:t>
      </w:r>
      <w:r>
        <w:t xml:space="preserve">   Half off Base    </w:t>
      </w:r>
      <w:r>
        <w:t xml:space="preserve">   On Base    </w:t>
      </w:r>
      <w:r>
        <w:t xml:space="preserve">   Rollers    </w:t>
      </w:r>
      <w:r>
        <w:t xml:space="preserve">   Pin Curls    </w:t>
      </w:r>
      <w:r>
        <w:t xml:space="preserve">   Ridge Curls    </w:t>
      </w:r>
      <w:r>
        <w:t xml:space="preserve">   Sculpture Curls    </w:t>
      </w:r>
      <w:r>
        <w:t xml:space="preserve">   Barrel Curls    </w:t>
      </w:r>
      <w:r>
        <w:t xml:space="preserve">   Cascade Curls    </w:t>
      </w:r>
      <w:r>
        <w:t xml:space="preserve">   Polishing    </w:t>
      </w:r>
      <w:r>
        <w:t xml:space="preserve">   Back Combing    </w:t>
      </w:r>
      <w:r>
        <w:t xml:space="preserve">   Back Brushing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Designing</dc:title>
  <dcterms:created xsi:type="dcterms:W3CDTF">2021-10-11T08:28:02Z</dcterms:created>
  <dcterms:modified xsi:type="dcterms:W3CDTF">2021-10-11T08:28:02Z</dcterms:modified>
</cp:coreProperties>
</file>