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 Dressing L2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peroxide    </w:t>
      </w:r>
      <w:r>
        <w:t xml:space="preserve">   dry hair    </w:t>
      </w:r>
      <w:r>
        <w:t xml:space="preserve">   wet hair    </w:t>
      </w:r>
      <w:r>
        <w:t xml:space="preserve">   alopecia aretra    </w:t>
      </w:r>
      <w:r>
        <w:t xml:space="preserve">   temporary colours    </w:t>
      </w:r>
      <w:r>
        <w:t xml:space="preserve">   oxidisation    </w:t>
      </w:r>
      <w:r>
        <w:t xml:space="preserve">   demi and quasi    </w:t>
      </w:r>
      <w:r>
        <w:t xml:space="preserve">   semi permentant    </w:t>
      </w:r>
      <w:r>
        <w:t xml:space="preserve">   permentant    </w:t>
      </w:r>
      <w:r>
        <w:t xml:space="preserve">   virgin application    </w:t>
      </w:r>
      <w:r>
        <w:t xml:space="preserve">   ombre    </w:t>
      </w:r>
      <w:r>
        <w:t xml:space="preserve">   caps    </w:t>
      </w:r>
      <w:r>
        <w:t xml:space="preserve">   woven    </w:t>
      </w:r>
      <w:r>
        <w:t xml:space="preserve">   all over    </w:t>
      </w:r>
      <w:r>
        <w:t xml:space="preserve">   full head    </w:t>
      </w:r>
      <w:r>
        <w:t xml:space="preserve">   global colour    </w:t>
      </w:r>
      <w:r>
        <w:t xml:space="preserve">   highlights    </w:t>
      </w:r>
      <w:r>
        <w:t xml:space="preserve">   regrowth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 Dressing L2 </dc:title>
  <dcterms:created xsi:type="dcterms:W3CDTF">2021-10-11T08:28:38Z</dcterms:created>
  <dcterms:modified xsi:type="dcterms:W3CDTF">2021-10-11T08:28:38Z</dcterms:modified>
</cp:coreProperties>
</file>