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Evidence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Forensic investigators classify hair into 5 different groups depending on the appearance of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Pigmented line broken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microscope that allows the side-by-side comparison of samples, such as hair or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pigmented area filling both the medulla and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part of the hair shaft &amp; the part of the hair that contains most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hair is forcibly removed from a victim, the entire hair follicle may be present.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stage of hair development where hair grows &amp;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good analogy of for the structure of hair is the structure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hair consists of two parts: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stage of hair development where 80-90% of all human hair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pigmented line unevenly spaced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Often, picked up at a crime scene and used as contributing biological evidence in a case. This can be helpful in determining the perpetrator of a crime and in providing more information about what actually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stage of hair development where the hair follicle is dormant or resting &amp; hairs are easily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transparent outer layer of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medullary index is 0.33 or less, the hair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club shaped structure in the skin: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hair has cuticle scales that are flattened and narrow, also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unbroken line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ratio of the diameter of the medulla to the diameter of the entire hair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medullary index is 0.5 or greater, the hair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hair shaft is composed of what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particularly useful technique that can identify up to 14 different elements in a single two cm long strand of human hair.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Evidence </dc:title>
  <dcterms:created xsi:type="dcterms:W3CDTF">2021-10-11T08:29:04Z</dcterms:created>
  <dcterms:modified xsi:type="dcterms:W3CDTF">2021-10-11T08:29:04Z</dcterms:modified>
</cp:coreProperties>
</file>