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&amp; Eyes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(pl.)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&amp; Eyes Adjectives</dc:title>
  <dcterms:created xsi:type="dcterms:W3CDTF">2021-10-11T08:28:46Z</dcterms:created>
  <dcterms:modified xsi:type="dcterms:W3CDTF">2021-10-11T08:28:46Z</dcterms:modified>
</cp:coreProperties>
</file>