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shampoo contains special ingredients that are very effective in reducing dandruff or relieving other scalp condiitions.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shampoo is designed to re-balanced the pH level of your hair by neutralizing any alkali and unwanted residues in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shampoo will wash away excess oiliness while preventing the hair from drying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oiliness is caused by overactive sebaceous glands. This treatment can  Manipulate the scalp and knead it to increase blood circulation to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can soften and loosen scalp scales that stick to the scalp in crusts. This can also help with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shampoo contains a variety of strengthening and nourishing ingredients and is designed to repair damaged and brittle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oiliness is caused by overactive sebaceous glands. This Treatment can help Manipulate the scalp and knead it to increase blood circulation to the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treatment should be used when there is a deficiency of natural oil on the scalp and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shampoo contains an active chelating agent that binds metals and removes them from the hair, as well as equalizing agent that enriches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correct ______ stimulates blood circulation to the scalp, removes dust, dirt, and hairspray buildup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______is the result of a fungus called malassezia. Anti-______ shampoos, conditioners, and topical lotions contain antifungal agents that control ______ by suppressing the growth of malassezia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Games</dc:title>
  <dcterms:created xsi:type="dcterms:W3CDTF">2021-10-11T08:28:31Z</dcterms:created>
  <dcterms:modified xsi:type="dcterms:W3CDTF">2021-10-11T08:28:31Z</dcterms:modified>
</cp:coreProperties>
</file>