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Growth And Removal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growth stage of the hair growth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hair removal method requires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condition that causes an excessive growth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dormant or shedding stage of the hair growth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painless method of hair removal that dissolves hair at the skin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term use for excessive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form of depilation that removes hair at the skin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transition stage of hair growth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method most commonly used to remove unwanted hairs from  smaller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removes hair physically from the follicle</w:t>
            </w:r>
          </w:p>
        </w:tc>
      </w:tr>
    </w:tbl>
    <w:p>
      <w:pPr>
        <w:pStyle w:val="WordBankMedium"/>
      </w:pPr>
      <w:r>
        <w:t xml:space="preserve">   Anagen    </w:t>
      </w:r>
      <w:r>
        <w:t xml:space="preserve">   catagen    </w:t>
      </w:r>
      <w:r>
        <w:t xml:space="preserve">   telogen    </w:t>
      </w:r>
      <w:r>
        <w:t xml:space="preserve">   hirsutism    </w:t>
      </w:r>
      <w:r>
        <w:t xml:space="preserve">   hypertrichosis    </w:t>
      </w:r>
      <w:r>
        <w:t xml:space="preserve">   shaving    </w:t>
      </w:r>
      <w:r>
        <w:t xml:space="preserve">   chemical depilatories    </w:t>
      </w:r>
      <w:r>
        <w:t xml:space="preserve">   Tweezing    </w:t>
      </w:r>
      <w:r>
        <w:t xml:space="preserve">   waxing    </w:t>
      </w:r>
      <w:r>
        <w:t xml:space="preserve">   threading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Growth And Removal Methods</dc:title>
  <dcterms:created xsi:type="dcterms:W3CDTF">2021-10-11T08:29:43Z</dcterms:created>
  <dcterms:modified xsi:type="dcterms:W3CDTF">2021-10-11T08:29:43Z</dcterms:modified>
</cp:coreProperties>
</file>