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Jumble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scalp    </w:t>
      </w:r>
      <w:r>
        <w:t xml:space="preserve">   dry    </w:t>
      </w:r>
      <w:r>
        <w:t xml:space="preserve">   dandruff    </w:t>
      </w:r>
      <w:r>
        <w:t xml:space="preserve">   beta    </w:t>
      </w:r>
      <w:r>
        <w:t xml:space="preserve">   alpha    </w:t>
      </w:r>
      <w:r>
        <w:t xml:space="preserve">   sebaceous gland    </w:t>
      </w:r>
      <w:r>
        <w:t xml:space="preserve">   medulla    </w:t>
      </w:r>
      <w:r>
        <w:t xml:space="preserve">   cortex    </w:t>
      </w:r>
      <w:r>
        <w:t xml:space="preserve">   papilla    </w:t>
      </w:r>
      <w:r>
        <w:t xml:space="preserve">   follicle    </w:t>
      </w:r>
      <w:r>
        <w:t xml:space="preserve">   oily    </w:t>
      </w:r>
      <w:r>
        <w:t xml:space="preserve">   conditioner    </w:t>
      </w:r>
      <w:r>
        <w:t xml:space="preserve">   shampoo    </w:t>
      </w:r>
      <w:r>
        <w:t xml:space="preserve">   melanocyte    </w:t>
      </w:r>
      <w:r>
        <w:t xml:space="preserve">   blood vessels    </w:t>
      </w:r>
      <w:r>
        <w:t xml:space="preserve">   dermis    </w:t>
      </w:r>
      <w:r>
        <w:t xml:space="preserve">   hair shaft    </w:t>
      </w:r>
      <w:r>
        <w:t xml:space="preserve">   protein    </w:t>
      </w:r>
      <w:r>
        <w:t xml:space="preserve">   cuticle    </w:t>
      </w:r>
      <w:r>
        <w:t xml:space="preserve">  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Jumble</dc:title>
  <dcterms:created xsi:type="dcterms:W3CDTF">2021-10-11T08:28:52Z</dcterms:created>
  <dcterms:modified xsi:type="dcterms:W3CDTF">2021-10-11T08:28:52Z</dcterms:modified>
</cp:coreProperties>
</file>