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Lightening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stages or degrees the hair goes through as the melanin changes; dark hair goes through 10 levels, from black to palest yellow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Oxidating agents used with demi-permanent and permanent color, lighteners, and toners; hydrogen peroxide is the most common.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Toners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two-step hair coloring process that involves lightening the hair first and then recolorizing the hair to the desired tone.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Weaving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technique in which a brush is used to strategically position color or lightener on the surface of the hair.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Double-process blonde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called bleaches; used to remove or diffuse melanin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Lighteners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 pastel colors used to tone prelightened hair.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Ombre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Identifies the warmth or coolness of a color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Overlap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use of a tail comb to weave out selected strands of hair in an alternating pattern for application of hair color.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Developers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Application of chemical products like hair color of lighteners on top of previously treated hair; to be avoided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Freeform painting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freehand technique that means to shade or shadow.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Degrees of decolorization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Lightening </dc:title>
  <dcterms:created xsi:type="dcterms:W3CDTF">2021-10-11T08:28:04Z</dcterms:created>
  <dcterms:modified xsi:type="dcterms:W3CDTF">2021-10-11T08:28:04Z</dcterms:modified>
</cp:coreProperties>
</file>