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Hair-pulling disorder causes people to have an ___________ urge to pull out their hair, whether it's from the scalp, the eyebrows or other areas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40% of men experience hair _________ after 3–6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Minoxidil, applied _________, is widely used for the treatment of hair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most common type of ___________ hair loss, only the top of the head is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Nonscarring hair loss is called alopecia areata occurs when the body's _________ system attacks hair follicles, causing sudden hair loss that leaves smooth, roundish bald patches on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 transplant or ___________ surgery can make the most of the hair you have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Finasteride is used to _____ male pattern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people experience a general thinning of hair several months after a _________ or emotional shock.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Hair loss occurs when this cycle of hair growth and shedding is ________ or when the hair follicle is destroyed and replaced with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people ____ 50 to 100 hairs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Eat a ____________ balanced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Avoid compulsively _________, rubbing or pulling your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Avoid harsh treatments such as hot rollers, _________ irons, hot oil treatments and permanents.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_________ changes and imbalances can cause temporary hair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Excessive hairstyling or hairstyles that pull your hair ______, such as pigtails or cornrows, can cause traction alopecia.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_________ that cause scarring alopecia may result in permanent loss at the scarred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UV __________ therapy to the head may not cause hair to grow back the same as it was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It is effective in helping promote _____ growth in both males and females with androgenic alopecia.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Effective treatments for some types of hair loss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Hair loss can be caused by drugs used for ______, arthritis, depression, heart problems, high blood pressure and birth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Too much __________ A may cause hair loss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Once __________ are treated, hair generally grows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If the affected person is well nourished, taking ___________ is not known to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Hair transplantation is a ________ technique that moves individual hair follicles from a part of the body called the donor site to bald or balding part of the body known as the recipient site.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your hair gently when washing and brushing. A wide-toothed comb may help prevent pulling out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Examples of trigger events include sudden or excessive ______ loss, a high fever, surgery, or a death in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of factors can increase your risk of hair loss, including family history, age, poor _________, and certain medical conditions, such as diabetes and lupus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tests may help uncover medical conditions related to hair loss, such as thyroid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some hair loss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Minoxidil is an over-the-________ liquid or foam that you rub into your scalp twice a day to grow hair and to prevent further hair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doctor scrapes samples from the skin or from a few hairs plucked from the scalp to examine the hair ______ which can help determine whether an infection is causing hair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hair loss is caused by an underlying disease, treatment for that disease will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pattern or female pattern baldness usually occurs _________ and in predictable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Shedding a little amount of hair doesn't cause a noticible amount thinning of scalp hair because new hair is _______ in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Treatments for hair loss include __________, surgery, laser therapy, and wigs or hairpieces.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Infections, such as ________, can invade the hair and skin of your scalp, leading to scaly patches and hair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Hair loss is usually related to family history, _________ changes, medical conditions, or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common cause of hair loss is a hereditary condition called male-pattern __________ or female-pattern baldness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Hot oil hair treatments and permanents can cause ____________ of hair follicles that leads to hair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 studies show that the patchy hair loss caused by alopecia areata may be helped by lavender ____ combined with oils from thyme, rosemary and cedar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Your surgeon removes tiny _______ of skin, each containing a few hairs, from the back or sides of your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You'll need a _____________ for the wig from your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Avoid _______ hairstyles, such as braids, buns or ponytails.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 may want to try a wig or a __________ as an alternative to medical treatment or if you don't respond to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Your doctor uses a special instrument to examine hairs trimmed at their bases and ___________ helps uncover possible disorders of the hair shaft.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Propecia is a prescription drug is available only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If your hair loss is due to a medical condition, the cost of a wig may be covered by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It is the only topical product that is ___ approved for androgenic hair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Your doctor gently pulls several ______ hairs to see how many come out which helps determine the stage of the shedding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With some conditions, such as patchy alopecia, hair may regrow without treatment within a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Loss</dc:title>
  <dcterms:created xsi:type="dcterms:W3CDTF">2021-10-11T08:28:16Z</dcterms:created>
  <dcterms:modified xsi:type="dcterms:W3CDTF">2021-10-11T08:28:16Z</dcterms:modified>
</cp:coreProperties>
</file>