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brush    </w:t>
      </w:r>
      <w:r>
        <w:t xml:space="preserve">   coils    </w:t>
      </w:r>
      <w:r>
        <w:t xml:space="preserve">   comb    </w:t>
      </w:r>
      <w:r>
        <w:t xml:space="preserve">   conditioner    </w:t>
      </w:r>
      <w:r>
        <w:t xml:space="preserve">   confident    </w:t>
      </w:r>
      <w:r>
        <w:t xml:space="preserve">   curlers    </w:t>
      </w:r>
      <w:r>
        <w:t xml:space="preserve">   curls    </w:t>
      </w:r>
      <w:r>
        <w:t xml:space="preserve">   daddy    </w:t>
      </w:r>
      <w:r>
        <w:t xml:space="preserve">   dry    </w:t>
      </w:r>
      <w:r>
        <w:t xml:space="preserve">   dye    </w:t>
      </w:r>
      <w:r>
        <w:t xml:space="preserve">   hair    </w:t>
      </w:r>
      <w:r>
        <w:t xml:space="preserve">   hairdryer    </w:t>
      </w:r>
      <w:r>
        <w:t xml:space="preserve">   hairspray    </w:t>
      </w:r>
      <w:r>
        <w:t xml:space="preserve">   kinks    </w:t>
      </w:r>
      <w:r>
        <w:t xml:space="preserve">   love    </w:t>
      </w:r>
      <w:r>
        <w:t xml:space="preserve">   mommy    </w:t>
      </w:r>
      <w:r>
        <w:t xml:space="preserve">   oily    </w:t>
      </w:r>
      <w:r>
        <w:t xml:space="preserve">   products    </w:t>
      </w:r>
      <w:r>
        <w:t xml:space="preserve">   proud    </w:t>
      </w:r>
      <w:r>
        <w:t xml:space="preserve">   puffs    </w:t>
      </w:r>
      <w:r>
        <w:t xml:space="preserve">   rocky    </w:t>
      </w:r>
      <w:r>
        <w:t xml:space="preserve">   scissors    </w:t>
      </w:r>
      <w:r>
        <w:t xml:space="preserve">   shampoo    </w:t>
      </w:r>
      <w:r>
        <w:t xml:space="preserve">   special    </w:t>
      </w:r>
      <w:r>
        <w:t xml:space="preserve">   style    </w:t>
      </w:r>
      <w:r>
        <w:t xml:space="preserve">   superhero    </w:t>
      </w:r>
      <w:r>
        <w:t xml:space="preserve">   tools,    </w:t>
      </w:r>
      <w:r>
        <w:t xml:space="preserve">   wig    </w:t>
      </w:r>
      <w:r>
        <w:t xml:space="preserve">   Zuri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Love</dc:title>
  <dcterms:created xsi:type="dcterms:W3CDTF">2021-10-11T08:29:18Z</dcterms:created>
  <dcterms:modified xsi:type="dcterms:W3CDTF">2021-10-11T08:29:18Z</dcterms:modified>
</cp:coreProperties>
</file>