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Morphology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soft internal tissue or pith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regressing phase of the hair growth cycle during which cell proliferation ceases, the hair follicle shortens, and an anchored club hair is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forming an unbroken whole; 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layer of cells covering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dead skin at the base of a fingernail or toenail.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resting phase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surface or shape that is or would be exposed by making a straight cut through something, especially at right angles to an axis: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secretory cavity, sac, or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curved sickle shape of the waxing or waning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break or cause to break into fragments: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fibrous protein forming the main structural constituent of hair, feathers, hoofs, claws, horns,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penultimate dominant chord that is followed not by the expected tonic chord but by another chord, usually the submediant.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long, narrow, typically vertical hole that gives access to a mine, accommodates an elevator in a building, or provides ventilation.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has a molecular structure consisting chiefly or entirely of a large number of similar units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having adjacent edges overlapping.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forms of things,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spines; spiny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Growth phase of the hair cycle, lasting about 3-6 years in human scalp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in the coronal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regularly recurring sequence of activities or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basic cause, source, or origin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present in a place, at an occasion, or as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outer layer of tissue immediately below the epidermis of a stem or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a rounded and slightly elongated outline or shape, like that of an egg: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Morphology</dc:title>
  <dcterms:created xsi:type="dcterms:W3CDTF">2021-10-11T08:27:57Z</dcterms:created>
  <dcterms:modified xsi:type="dcterms:W3CDTF">2021-10-11T08:27:57Z</dcterms:modified>
</cp:coreProperties>
</file>