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Hair, Nails and 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keratin    </w:t>
      </w:r>
      <w:r>
        <w:t xml:space="preserve">   acne    </w:t>
      </w:r>
      <w:r>
        <w:t xml:space="preserve">   integumentary    </w:t>
      </w:r>
      <w:r>
        <w:t xml:space="preserve">   dermis    </w:t>
      </w:r>
      <w:r>
        <w:t xml:space="preserve">   epidermis    </w:t>
      </w:r>
      <w:r>
        <w:t xml:space="preserve">   brittle    </w:t>
      </w:r>
      <w:r>
        <w:t xml:space="preserve">   nail root    </w:t>
      </w:r>
      <w:r>
        <w:t xml:space="preserve">   lunula    </w:t>
      </w:r>
      <w:r>
        <w:t xml:space="preserve">   cuticle    </w:t>
      </w:r>
      <w:r>
        <w:t xml:space="preserve">   nail body    </w:t>
      </w:r>
      <w:r>
        <w:t xml:space="preserve">   matrix    </w:t>
      </w:r>
      <w:r>
        <w:t xml:space="preserve">   hair follicle    </w:t>
      </w:r>
      <w:r>
        <w:t xml:space="preserve">   hair root    </w:t>
      </w:r>
      <w:r>
        <w:t xml:space="preserve">   hair shaft    </w:t>
      </w:r>
      <w:r>
        <w:t xml:space="preserve">   pore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Hair, Nails and Skin</dc:title>
  <dcterms:created xsi:type="dcterms:W3CDTF">2021-10-11T08:28:25Z</dcterms:created>
  <dcterms:modified xsi:type="dcterms:W3CDTF">2021-10-11T08:28:25Z</dcterms:modified>
</cp:coreProperties>
</file>