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Permanent    </w:t>
      </w:r>
      <w:r>
        <w:t xml:space="preserve">   Temp    </w:t>
      </w:r>
      <w:r>
        <w:t xml:space="preserve">   Hypertricosis    </w:t>
      </w:r>
      <w:r>
        <w:t xml:space="preserve">   Heat    </w:t>
      </w:r>
      <w:r>
        <w:t xml:space="preserve">   Warm    </w:t>
      </w:r>
      <w:r>
        <w:t xml:space="preserve">   Hair    </w:t>
      </w:r>
      <w:r>
        <w:t xml:space="preserve">   Normal    </w:t>
      </w:r>
      <w:r>
        <w:t xml:space="preserve">   Grey    </w:t>
      </w:r>
      <w:r>
        <w:t xml:space="preserve">   Coarse    </w:t>
      </w:r>
      <w:r>
        <w:t xml:space="preserve">   Fine    </w:t>
      </w:r>
      <w:r>
        <w:t xml:space="preserve">   Telogen    </w:t>
      </w:r>
      <w:r>
        <w:t xml:space="preserve">   Catagen    </w:t>
      </w:r>
      <w:r>
        <w:t xml:space="preserve">   Arector Pili    </w:t>
      </w:r>
      <w:r>
        <w:t xml:space="preserve">   Hair Papilla    </w:t>
      </w:r>
      <w:r>
        <w:t xml:space="preserve">   Hair Bulb    </w:t>
      </w:r>
      <w:r>
        <w:t xml:space="preserve">   Keratinization    </w:t>
      </w:r>
      <w:r>
        <w:t xml:space="preserve">   Hair Shaft    </w:t>
      </w:r>
      <w:r>
        <w:t xml:space="preserve">   Hair Root    </w:t>
      </w:r>
      <w:r>
        <w:t xml:space="preserve">   Keratin    </w:t>
      </w:r>
      <w:r>
        <w:t xml:space="preserve">   Terminal    </w:t>
      </w:r>
      <w:r>
        <w:t xml:space="preserve">   Vellus Hair    </w:t>
      </w:r>
      <w:r>
        <w:t xml:space="preserve">   Anagen    </w:t>
      </w:r>
      <w:r>
        <w:t xml:space="preserve">   Trichology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2021-10-11T08:28:59Z</dcterms:created>
  <dcterms:modified xsi:type="dcterms:W3CDTF">2021-10-11T08:28:59Z</dcterms:modified>
</cp:coreProperties>
</file>